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书名：淡定力  不浮躁的智慧</w:t>
      </w:r>
    </w:p>
    <w:p>
      <w:r>
        <w:t>作者：王琳著</w:t>
      </w:r>
    </w:p>
    <w:p>
      <w:r>
        <w:t>出版社：天津:天津科学技术出版社,2010.11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淡定力  不浮躁的智慧 评论地址：https://www.jiaokey.com/book/detail/12719190.html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