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卓越餐厅成功的90个秘诀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卓越餐厅成功的90个秘诀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本书出售、求购地址：https://www.jiaokey.com/book/detail/12719182.html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关键词搜索：https://www.jiaokey.com/tag/卓越餐厅成功的90个秘诀.html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