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  三分天才，七分口才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  三分天才，七分口才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本书出售、求购地址：https://www.jiaokey.com/book/detail/12719170.html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关键词搜索：https://www.jiaokey.com/tag/说话  三分天才，七分口才.html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