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书名：爱上厨房  4  大厨做菜为什么好吃</w:t>
      </w:r>
    </w:p>
    <w:p>
      <w:r>
        <w:t>作者：康贤书主编</w:t>
      </w:r>
    </w:p>
    <w:p>
      <w:r>
        <w:t>出版社：长沙:湖南美术出版社,2010.08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爱上厨房  4  大厨做菜为什么好吃 评论地址：https://www.jiaokey.com/book/detail/12719135.html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