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作者：余萍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通信电子电路 评论地址：https://www.jiaokey.com/book/detail/12719085.html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