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书名：论“以人为本”  从马克思的唯物史观到科学发展观</w:t>
      </w:r>
    </w:p>
    <w:p>
      <w:r>
        <w:t>作者：张艳玲著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论“以人为本”  从马克思的唯物史观到科学发展观 评论地址：https://www.jiaokey.com/book/detail/12719081.html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