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励志哲理故事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励志哲理故事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本书出售、求购地址：https://www.jiaokey.com/book/detail/12719077.html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关键词搜索：https://www.jiaokey.com/tag/励志哲理故事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