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书名：老杂志创刊号赏真  上</w:t>
      </w:r>
    </w:p>
    <w:p>
      <w:r>
        <w:t>作者：彭卫国主编</w:t>
      </w:r>
    </w:p>
    <w:p>
      <w:r>
        <w:t>出版社：石家庄:河北教育出版社,2010.04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老杂志创刊号赏真  上 评论地址：https://www.jiaokey.com/book/detail/12719063.html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