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书名：贸易战争  500年全球贸易进化史</w:t>
      </w:r>
    </w:p>
    <w:p>
      <w:r>
        <w:t>作者：韩青，高先民，张凯华主编</w:t>
      </w:r>
    </w:p>
    <w:p>
      <w:r>
        <w:t>出版社：成都：四川教育出版社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贸易战争  500年全球贸易进化史 评论地址：https://www.jiaokey.com/book/detail/12719060.html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