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立足商界  写给创业的年轻人</w:t>
      </w:r>
    </w:p>
    <w:p>
      <w:r>
        <w:rPr>
          <w:rFonts w:ascii="宋体" w:hAnsi="宋体" w:eastAsia="宋体"/>
          <w:sz w:val="24"/>
        </w:rPr>
        <w:t>（美）奥里森·斯韦特·马登著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立足商界  写给创业的年轻人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（美）奥里森·斯韦特·马登著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本书出售、求购地址：https://www.jiaokey.com/book/detail/12719043.html</w:t>
      </w:r>
    </w:p>
    <w:p>
      <w:r>
        <w:t>更多相关图书推荐：https://www.jiaokey.com</w:t>
      </w:r>
    </w:p>
    <w:p>
      <w:r>
        <w:t>（美）奥里森·斯韦特·马登著 其他作品：https://www.jiaokey.com/tag/（美）奥里森·斯韦特·马登著.html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关键词搜索：https://www.jiaokey.com/tag/立足商界  写给创业的年轻人.html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