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儿童·文学·文化  儿童文学与儿童文化论集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儿童·文学·文化  儿童文学与儿童文化论集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本书出售、求购地址：https://www.jiaokey.com/book/detail/12718971.html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关键词搜索：https://www.jiaokey.com/tag/儿童·文学·文化  儿童文学与儿童文化论集.html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