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书名：从平凡走向卓越  塑造成功的自我</w:t>
      </w:r>
    </w:p>
    <w:p>
      <w:r>
        <w:t>作者：韩健著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从平凡走向卓越  塑造成功的自我 评论地址：https://www.jiaokey.com/book/detail/12718961.html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