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书名：我的前程我做主  应届生如何找到第一份满意的工作</w:t>
      </w:r>
    </w:p>
    <w:p>
      <w:r>
        <w:t>作者：陈凯著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总页数：142</w:t>
      </w:r>
    </w:p>
    <w:p>
      <w:r>
        <w:t>更多请访问教客网: www.jiaokey.com</w:t>
      </w:r>
    </w:p>
    <w:p>
      <w:r>
        <w:t>我的前程我做主  应届生如何找到第一份满意的工作 评论地址：https://www.jiaokey.com/book/detail/12718945.html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