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书名：中国区域经济增长的差异性与要素集聚</w:t>
      </w:r>
    </w:p>
    <w:p>
      <w:r>
        <w:t>作者：米娟著</w:t>
      </w:r>
    </w:p>
    <w:p>
      <w:r>
        <w:t>出版社：北京:中国统计出版社,2009.12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中国区域经济增长的差异性与要素集聚 评论地址：https://www.jiaokey.com/book/detail/12718932.html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