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黄埔建校与北伐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黄埔建校与北伐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本书出售、求购地址：https://www.jiaokey.com/book/detail/12718899.html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关键词搜索：https://www.jiaokey.com/tag/黄埔建校与北伐.html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