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柚子长了翅膀  尤今小说新作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柚子长了翅膀  尤今小说新作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本书出售、求购地址：https://www.jiaokey.com/book/detail/12718569.html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关键词搜索：https://www.jiaokey.com/tag/柚子长了翅膀  尤今小说新作.html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