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生死线上的掌声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生死线上的掌声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本书出售、求购地址：https://www.jiaokey.com/book/detail/12718568.html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关键词搜索：https://www.jiaokey.com/tag/生死线上的掌声.html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