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第40册  《徐霞客游记》研究  以文献观察为重点</w:t>
      </w:r>
    </w:p>
    <w:p>
      <w:r>
        <w:rPr>
          <w:rFonts w:ascii="宋体" w:hAnsi="宋体" w:eastAsia="宋体"/>
          <w:sz w:val="24"/>
        </w:rPr>
        <w:t>陈淑卿著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第40册  《徐霞客游记》研究  以文献观察为重点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本书出售、求购地址：https://www.jiaokey.com/book/detail/12718567.html</w:t>
      </w:r>
    </w:p>
    <w:p>
      <w:r>
        <w:t>更多相关图书推荐：https://www.jiaokey.com</w:t>
      </w:r>
    </w:p>
    <w:p>
      <w:r>
        <w:t>陈淑卿著 其他作品：https://www.jiaokey.com/tag/陈淑卿著.html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第40册  《徐霞客游记》研究  以文献观察为重点.html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