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第38册  万宝全书  明清时期的民间生活实录  下</w:t>
      </w:r>
    </w:p>
    <w:p>
      <w:r>
        <w:rPr>
          <w:rFonts w:ascii="宋体" w:hAnsi="宋体" w:eastAsia="宋体"/>
          <w:sz w:val="24"/>
        </w:rPr>
        <w:t>吴蕙芳著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第38册  万宝全书  明清时期的民间生活实录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吴蕙芳著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本书出售、求购地址：https://www.jiaokey.com/book/detail/12718565.html</w:t>
      </w:r>
    </w:p>
    <w:p>
      <w:r>
        <w:t>更多相关图书推荐：https://www.jiaokey.com</w:t>
      </w:r>
    </w:p>
    <w:p>
      <w:r>
        <w:t>吴蕙芳著 其他作品：https://www.jiaokey.com/tag/吴蕙芳著.html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初编  第38册  万宝全书  明清时期的民间生活实录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