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古典文献研究辑刊  初编  第33册  李伯华  正史源流考  廖正雄  杜佑《通典》的编纂剧新的及其史学思想</w:t>
      </w:r>
    </w:p>
    <w:p>
      <w:r>
        <w:rPr>
          <w:rFonts w:ascii="宋体" w:hAnsi="宋体" w:eastAsia="宋体"/>
          <w:sz w:val="24"/>
        </w:rPr>
        <w:t>李伯华著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古典文献研究辑刊  初编  第33册  李伯华  正史源流考  廖正雄  杜佑《通典》的编纂剧新的及其史学思想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李伯华著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本书出售、求购地址：https://www.jiaokey.com/book/detail/12718560.html</w:t>
      </w:r>
    </w:p>
    <w:p>
      <w:r>
        <w:t>更多相关图书推荐：https://www.jiaokey.com</w:t>
      </w:r>
    </w:p>
    <w:p>
      <w:r>
        <w:t>李伯华著 其他作品：https://www.jiaokey.com/tag/李伯华著.html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关键词搜索：https://www.jiaokey.com/tag/古典文献研究辑刊  初编  第33册  李伯华  正史源流考  廖正雄  杜佑《通典》的编纂剧新的及其史学思想.html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