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第21册  方回《瀛奎律髓》及其评点研究</w:t>
      </w:r>
    </w:p>
    <w:p>
      <w:r>
        <w:rPr>
          <w:rFonts w:ascii="宋体" w:hAnsi="宋体" w:eastAsia="宋体"/>
          <w:sz w:val="24"/>
        </w:rPr>
        <w:t>张哲愿著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第21册  方回《瀛奎律髓》及其评点研究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本书出售、求购地址：https://www.jiaokey.com/book/detail/12718548.html</w:t>
      </w:r>
    </w:p>
    <w:p>
      <w:r>
        <w:t>更多相关图书推荐：https://www.jiaokey.com</w:t>
      </w:r>
    </w:p>
    <w:p>
      <w:r>
        <w:t>张哲愿著 其他作品：https://www.jiaokey.com/tag/张哲愿著.html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第21册  方回《瀛奎律髓》及其评点研究.html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