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第10册  超飞鹏  颧海堂藏书研究院  页德辉颧古堂藏书研究</w:t>
      </w:r>
    </w:p>
    <w:p>
      <w:r>
        <w:rPr>
          <w:rFonts w:ascii="宋体" w:hAnsi="宋体" w:eastAsia="宋体"/>
          <w:sz w:val="24"/>
        </w:rPr>
        <w:t>蔡芳定著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第10册  超飞鹏  颧海堂藏书研究院  页德辉颧古堂藏书研究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本书出售、求购地址：https://www.jiaokey.com/book/detail/12718517.html</w:t>
      </w:r>
    </w:p>
    <w:p>
      <w:r>
        <w:t>更多相关图书推荐：https://www.jiaokey.com</w:t>
      </w:r>
    </w:p>
    <w:p>
      <w:r>
        <w:t>蔡芳定著 其他作品：https://www.jiaokey.com/tag/蔡芳定著.html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第10册  超飞鹏  颧海堂藏书研究院  页德辉颧古堂藏书研究.html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