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书名：微型机技术课程设计实验指导书</w:t>
      </w:r>
    </w:p>
    <w:p>
      <w:r>
        <w:t>作者：谢磊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微型机技术课程设计实验指导书 评论地址：https://www.jiaokey.com/book/detail/12718425.html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