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书名：服务器也DIY</w:t>
      </w:r>
    </w:p>
    <w:p>
      <w:r>
        <w:t>作者：肖亦然，刘小龙</w:t>
      </w:r>
    </w:p>
    <w:p>
      <w:r>
        <w:t>出版社：《家庭电脑世界》杂志社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服务器也DIY 评论地址：https://www.jiaokey.com/book/detail/12718374.html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