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书名：一个老兵的追求</w:t>
      </w:r>
    </w:p>
    <w:p>
      <w:r>
        <w:t>作者：李新建</w:t>
      </w:r>
    </w:p>
    <w:p>
      <w:r>
        <w:t>出版社：西安：西北工业大学出版社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一个老兵的追求 评论地址：https://www.jiaokey.com/book/detail/12718358.html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