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书名：电脑维护  故障排除速查</w:t>
      </w:r>
    </w:p>
    <w:p>
      <w:r>
        <w:t>作者：向光祥</w:t>
      </w:r>
    </w:p>
    <w:p>
      <w:r>
        <w:t>出版社：济南：山东电子音像出版社</w:t>
      </w:r>
    </w:p>
    <w:p>
      <w:r>
        <w:t>出版日期：2005.09</w:t>
      </w:r>
    </w:p>
    <w:p>
      <w:r>
        <w:t>总页数：242</w:t>
      </w:r>
    </w:p>
    <w:p>
      <w:r>
        <w:t>更多请访问教客网: www.jiaokey.com</w:t>
      </w:r>
    </w:p>
    <w:p>
      <w:r>
        <w:t>电脑维护  故障排除速查 评论地址：https://www.jiaokey.com/book/detail/12718344.html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