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书名：走近机器人  上</w:t>
      </w:r>
    </w:p>
    <w:p>
      <w:r>
        <w:t>作者：刘洪军</w:t>
      </w:r>
    </w:p>
    <w:p>
      <w:r>
        <w:t>出版社：长春：吉林人民出版社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走近机器人  上 评论地址：https://www.jiaokey.com/book/detail/12718332.html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