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书名：海洋世界  下</w:t>
      </w:r>
    </w:p>
    <w:p>
      <w:r>
        <w:t>作者:孙兴智</w:t>
      </w:r>
    </w:p>
    <w:p>
      <w:r>
        <w:t>出版社:长春：吉林人民出版社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更多请访问教客网:www.jiaokey.com</w:t>
      </w:r>
    </w:p>
    <w:p>
      <w:r>
        <w:t>海洋世界  下评论地址：https://www.jiaokey.com/book/detail/12718324.html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