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中国反腐小说大系  奈何天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8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中国反腐小说大系  奈何天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本书出售、求购地址：https://www.jiaokey.com/book/detail/12718253.html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