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中国禁毁小说百部  彭掌绝尘</w:t>
      </w:r>
    </w:p>
    <w:p>
      <w:r>
        <w:rPr>
          <w:rFonts w:ascii="宋体" w:hAnsi="宋体" w:eastAsia="宋体"/>
          <w:sz w:val="24"/>
        </w:rPr>
        <w:t>（明）金木散人著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中国禁毁小说百部  彭掌绝尘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（明）金木散人著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本书出售、求购地址：https://www.jiaokey.com/book/detail/12718246.html</w:t>
      </w:r>
    </w:p>
    <w:p>
      <w:r>
        <w:t>更多相关图书推荐：https://www.jiaokey.com</w:t>
      </w:r>
    </w:p>
    <w:p>
      <w:r>
        <w:t>（明）金木散人著 其他作品：https://www.jiaokey.com/tag/（明）金木散人著.html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关键词搜索：https://www.jiaokey.com/tag/中国禁毁小说百部  彭掌绝尘.html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