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书名：世界名人的座右铭  下</w:t>
      </w:r>
    </w:p>
    <w:p>
      <w:r>
        <w:t>作者：廖苾君编著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世界名人的座右铭  下 评论地址：https://www.jiaokey.com/book/detail/12718239.html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