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当代军人与市场经济</w:t>
      </w:r>
    </w:p>
    <w:p>
      <w:r>
        <w:rPr>
          <w:rFonts w:ascii="宋体" w:hAnsi="宋体" w:eastAsia="宋体"/>
          <w:sz w:val="24"/>
        </w:rPr>
        <w:t>肖昌进，王德惠等著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当代军人与市场经济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肖昌进，王德惠等著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本书出售、求购地址：https://www.jiaokey.com/book/detail/12718234.html</w:t>
      </w:r>
    </w:p>
    <w:p>
      <w:r>
        <w:t>更多相关图书推荐：https://www.jiaokey.com</w:t>
      </w:r>
    </w:p>
    <w:p>
      <w:r>
        <w:t>肖昌进，王德惠等著 其他作品：https://www.jiaokey.com/tag/肖昌进，王德惠等著.html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关键词搜索：https://www.jiaokey.com/tag/当代军人与市场经济.html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