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大学英语六级词汇考试虫记忆树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大学英语六级词汇考试虫记忆树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本书出售、求购地址：https://www.jiaokey.com/book/detail/12718225.html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关键词搜索：https://www.jiaokey.com/tag/大学英语六级词汇考试虫记忆树.html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