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成人本科学士学位英语统一考试  成人英语三级统一考试  指导丛书  历年真题解析和模拟分册  修订版</w:t>
      </w:r>
    </w:p>
    <w:p>
      <w:r>
        <w:rPr>
          <w:rFonts w:ascii="宋体" w:hAnsi="宋体" w:eastAsia="宋体"/>
          <w:sz w:val="24"/>
        </w:rPr>
        <w:t>于莹主编；李朝晖等编著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成人本科学士学位英语统一考试  成人英语三级统一考试  指导丛书  历年真题解析和模拟分册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于莹主编；李朝晖等编著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本书出售、求购地址：https://www.jiaokey.com/book/detail/12718190.html</w:t>
      </w:r>
    </w:p>
    <w:p>
      <w:r>
        <w:t>更多相关图书推荐：https://www.jiaokey.com</w:t>
      </w:r>
    </w:p>
    <w:p>
      <w:r>
        <w:t>于莹主编；李朝晖等编著 其他作品：https://www.jiaokey.com/tag/于莹主编；李朝晖等编著.html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关键词搜索：https://www.jiaokey.com/tag/成人本科学士学位英语统一考试  成人英语三级统一考试  指导丛书  历年真题解析和模拟分册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