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怎样唱好周杰伦歌曲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怎样唱好周杰伦歌曲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本书出售、求购地址：https://www.jiaokey.com/book/detail/12718172.html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关键词搜索：https://www.jiaokey.com/tag/怎样唱好周杰伦歌曲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