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钢琴弹奏  依然范特西  千里之外</w:t>
      </w:r>
    </w:p>
    <w:p>
      <w:r>
        <w:t>作者：张晓茉主编</w:t>
      </w:r>
    </w:p>
    <w:p>
      <w:r>
        <w:t>出版社：中央音乐学院北京环球音像出版社</w:t>
      </w:r>
    </w:p>
    <w:p>
      <w:r>
        <w:t>出版日期：2006.10</w:t>
      </w:r>
    </w:p>
    <w:p>
      <w:r>
        <w:t>总页数：77</w:t>
      </w:r>
    </w:p>
    <w:p>
      <w:r>
        <w:t>更多请访问教客网: www.jiaokey.com</w:t>
      </w:r>
    </w:p>
    <w:p>
      <w:r>
        <w:t>新歌最快报  钢琴弹奏  依然范特西  千里之外 评论地址：https://www.jiaokey.com/book/detail/12718128.html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