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怎样唱好刘德华歌曲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怎样唱好刘德华歌曲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本书出售、求购地址：https://www.jiaokey.com/book/detail/12718127.html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关键词搜索：https://www.jiaokey.com/tag/怎样唱好刘德华歌曲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