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怎样唱好张学友歌曲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怎样唱好张学友歌曲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本书出售、求购地址：https://www.jiaokey.com/book/detail/12718126.html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关键词搜索：https://www.jiaokey.com/tag/怎样唱好张学友歌曲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