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书名：日月潭  中国民间故事</w:t>
      </w:r>
    </w:p>
    <w:p>
      <w:r>
        <w:t>作者：萧甘牛，潘平元辑；王叔晖，毓继明绘图</w:t>
      </w:r>
    </w:p>
    <w:p>
      <w:r>
        <w:t>出版社：通俗读物出版社,1956.04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日月潭  中国民间故事 评论地址：https://www.jiaokey.com/book/detail/12718075.html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