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易北河畔的密窟</w:t>
      </w:r>
    </w:p>
    <w:p>
      <w:r>
        <w:rPr>
          <w:rFonts w:ascii="宋体" w:hAnsi="宋体" w:eastAsia="宋体"/>
          <w:sz w:val="24"/>
        </w:rPr>
        <w:t>（前苏）亚·纳西莫夫著；高长荣译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易北河畔的密窟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（前苏）亚·纳西莫夫著；高长荣译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本书出售、求购地址：https://www.jiaokey.com/book/detail/12718071.html</w:t>
      </w:r>
    </w:p>
    <w:p>
      <w:r>
        <w:t>更多相关图书推荐：https://www.jiaokey.com</w:t>
      </w:r>
    </w:p>
    <w:p>
      <w:r>
        <w:t>（前苏）亚·纳西莫夫著；高长荣译 其他作品：https://www.jiaokey.com/tag/（前苏）亚·纳西莫夫著；高长荣译.html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关键词搜索：https://www.jiaokey.com/tag/易北河畔的密窟.html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