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书名：体验云南  中日文对照  2  神秘的文化寻访</w:t>
      </w:r>
    </w:p>
    <w:p>
      <w:r>
        <w:t>作者：邵琪伟，罗明义主编；杨晓林等撰稿；吕梦，唐清华翻译；马文尧等摄影</w:t>
      </w:r>
    </w:p>
    <w:p>
      <w:r>
        <w:t>出版社：昆明：云南大学出版社</w:t>
      </w:r>
    </w:p>
    <w:p>
      <w:r>
        <w:t>出版日期：2004.04</w:t>
      </w:r>
    </w:p>
    <w:p>
      <w:r>
        <w:t>总页数：92</w:t>
      </w:r>
    </w:p>
    <w:p>
      <w:r>
        <w:t>更多请访问教客网: www.jiaokey.com</w:t>
      </w:r>
    </w:p>
    <w:p>
      <w:r>
        <w:t>体验云南  中日文对照  2  神秘的文化寻访 评论地址：https://www.jiaokey.com/book/detail/12718036.html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