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书名：走近科尔沁草原腹地  科尔沁右翼中旗</w:t>
      </w:r>
    </w:p>
    <w:p>
      <w:r>
        <w:t>作者：嵇浩存主编；中共科尔沁右翼中旗委员会宣传部编</w:t>
      </w:r>
    </w:p>
    <w:p>
      <w:r>
        <w:t>出版社：北京：五洲传播出版社</w:t>
      </w:r>
    </w:p>
    <w:p>
      <w:r>
        <w:t>出版日期：2004.07</w:t>
      </w:r>
    </w:p>
    <w:p>
      <w:r>
        <w:t>总页数：55</w:t>
      </w:r>
    </w:p>
    <w:p>
      <w:r>
        <w:t>更多请访问教客网: www.jiaokey.com</w:t>
      </w:r>
    </w:p>
    <w:p>
      <w:r>
        <w:t>走近科尔沁草原腹地  科尔沁右翼中旗 评论地址：https://www.jiaokey.com/book/detail/12718034.html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