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书名：文革瓷壶图鉴</w:t>
      </w:r>
    </w:p>
    <w:p>
      <w:r>
        <w:t>作者：崔晋新编著</w:t>
      </w:r>
    </w:p>
    <w:p>
      <w:r>
        <w:t>出版社：北京：团结出版社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文革瓷壶图鉴 评论地址：https://www.jiaokey.com/book/detail/12718028.html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