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书名：南粤百镇丛书  附城卷</w:t>
      </w:r>
    </w:p>
    <w:p>
      <w:r>
        <w:t>作者：刘孟宇，张敏华主编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总页数：149</w:t>
      </w:r>
    </w:p>
    <w:p>
      <w:r>
        <w:t>更多请访问教客网: www.jiaokey.com</w:t>
      </w:r>
    </w:p>
    <w:p>
      <w:r>
        <w:t>南粤百镇丛书  附城卷 评论地址：https://www.jiaokey.com/book/detail/12718002.html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