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书名：十二路潭腿新教授法</w:t>
      </w:r>
    </w:p>
    <w:p>
      <w:r>
        <w:t>作者：王怀琪著</w:t>
      </w:r>
    </w:p>
    <w:p>
      <w:r>
        <w:t>出版社：太原:山西科学技术出版社,2011.01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十二路潭腿新教授法 评论地址：https://www.jiaokey.com/book/detail/12717893.html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