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书名：楷行草三体《千字文》名篇集粹</w:t>
      </w:r>
    </w:p>
    <w:p>
      <w:r>
        <w:t>作者：杨侠，于媛主编</w:t>
      </w:r>
    </w:p>
    <w:p>
      <w:r>
        <w:t>出版社：北京：金盾出版社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楷行草三体《千字文》名篇集粹 评论地址：https://www.jiaokey.com/book/detail/12717847.html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