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书名：曾仕强点评三国之道  第3部  大意失荆州</w:t>
      </w:r>
    </w:p>
    <w:p>
      <w:r>
        <w:t>作者：曾仕强著</w:t>
      </w:r>
    </w:p>
    <w:p>
      <w:r>
        <w:t>出版社：西安:陕西师范大学出版社,2010.11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曾仕强点评三国之道  第3部  大意失荆州 评论地址：https://www.jiaokey.com/book/detail/12717830.html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