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最爱欢迎创意面点120例</w:t>
      </w:r>
    </w:p>
    <w:p>
      <w:r>
        <w:rPr>
          <w:rFonts w:ascii="宋体" w:hAnsi="宋体" w:eastAsia="宋体"/>
          <w:sz w:val="24"/>
        </w:rPr>
        <w:t>刘顺保，方志荣，龙业林编著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最爱欢迎创意面点120例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刘顺保，方志荣，龙业林编著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本书出售、求购地址：https://www.jiaokey.com/book/detail/12717813.html</w:t>
      </w:r>
    </w:p>
    <w:p>
      <w:r>
        <w:t>更多相关图书推荐：https://www.jiaokey.com</w:t>
      </w:r>
    </w:p>
    <w:p>
      <w:r>
        <w:t>刘顺保，方志荣，龙业林编著 其他作品：https://www.jiaokey.com/tag/刘顺保，方志荣，龙业林编著.html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关键词搜索：https://www.jiaokey.com/tag/最爱欢迎创意面点120例.html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