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“点石成金”的家庭教育  以儿子的成长经历为例</w:t>
      </w:r>
    </w:p>
    <w:p>
      <w:r>
        <w:rPr>
          <w:rFonts w:ascii="宋体" w:hAnsi="宋体" w:eastAsia="宋体"/>
          <w:sz w:val="24"/>
        </w:rPr>
        <w:t>尚长风，殷国玺著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“点石成金”的家庭教育  以儿子的成长经历为例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尚长风，殷国玺著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本书出售、求购地址：https://www.jiaokey.com/book/detail/12717780.html</w:t>
      </w:r>
    </w:p>
    <w:p>
      <w:r>
        <w:t>更多相关图书推荐：https://www.jiaokey.com</w:t>
      </w:r>
    </w:p>
    <w:p>
      <w:r>
        <w:t>尚长风，殷国玺著 其他作品：https://www.jiaokey.com/tag/尚长风，殷国玺著.html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关键词搜索：https://www.jiaokey.com/tag/“点石成金”的家庭教育  以儿子的成长经历为例.html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