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书名：听佛学大师讲24堂人生智慧课</w:t>
      </w:r>
    </w:p>
    <w:p>
      <w:r>
        <w:t>作者：诸葛文编著</w:t>
      </w:r>
    </w:p>
    <w:p>
      <w:r>
        <w:t>出版社：北京：朝华出版社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听佛学大师讲24堂人生智慧课 评论地址：https://www.jiaokey.com/book/detail/12717768.html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